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-490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</w:t>
      </w:r>
      <w:r>
        <w:rPr>
          <w:rFonts w:ascii="Times New Roman" w:eastAsia="Times New Roman" w:hAnsi="Times New Roman" w:cs="Times New Roman"/>
          <w:sz w:val="27"/>
          <w:szCs w:val="27"/>
        </w:rPr>
        <w:t>-01-</w:t>
      </w:r>
      <w:r>
        <w:rPr>
          <w:rFonts w:ascii="Times New Roman" w:eastAsia="Times New Roman" w:hAnsi="Times New Roman" w:cs="Times New Roman"/>
          <w:sz w:val="27"/>
          <w:szCs w:val="27"/>
        </w:rPr>
        <w:t>2025-002000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62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00:00 час. </w:t>
      </w: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Мелик-Карамова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4, кв. 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ивном правонаруш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 надлежащим образом, а именно телефонограммой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18810550241005368921 от 05.10.2024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3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86 ХМ 625306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Насруева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 размере 2000 (двух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0412365400675004902520150.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</w:t>
      </w:r>
      <w:r>
        <w:rPr>
          <w:rFonts w:ascii="Times New Roman" w:eastAsia="Times New Roman" w:hAnsi="Times New Roman" w:cs="Times New Roman"/>
          <w:sz w:val="27"/>
          <w:szCs w:val="27"/>
        </w:rPr>
        <w:t>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UserDefinedgrp-40rplc-4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49">
    <w:name w:val="cat-UserDefined grp-4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